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151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9"/>
        <w:gridCol w:w="526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Соловьева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Респ.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</w:rPr>
        <w:t>...</w:t>
      </w:r>
      <w:r>
        <w:rPr>
          <w:rStyle w:val="cat-ExternalSystemDefinedgrp-2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Соловьев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2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</w:rPr>
        <w:t>07.06.2024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18810586240607016103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ч.2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Соловьев Д.О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Соловьева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Соловьева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30.01.205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18810886250920008705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18810586240607016103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карточкой учета транспортного средства,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07.06.2024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18810586240607016103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18.06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17.08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Соловьева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Соловьева </w:t>
      </w:r>
      <w:r>
        <w:rPr>
          <w:rStyle w:val="cat-UserDefinedgrp-31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0412365400805001512520172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8589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Sumgrp-19rplc-20">
    <w:name w:val="cat-Sum grp-19 rplc-2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C38B-776E-4945-841E-C3FDC407684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